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106B" w:rsidRDefault="00000000" w14:paraId="1D001F2C" w14:textId="77777777">
      <w:pPr>
        <w:pStyle w:val="Heading1"/>
      </w:pPr>
      <w:r>
        <w:rPr>
          <w:color w:val="003366"/>
        </w:rPr>
        <w:t>Encore Tours Trip Announcement Template</w:t>
      </w:r>
    </w:p>
    <w:p w:rsidR="0013106B" w:rsidRDefault="00000000" w14:paraId="28B8979A" w14:textId="77777777">
      <w:r>
        <w:t>Hello [Group Name] Students and Families,</w:t>
      </w:r>
    </w:p>
    <w:p w:rsidR="0013106B" w:rsidRDefault="00000000" w14:paraId="4C9CC6C3" w14:textId="77777777">
      <w:r>
        <w:t>We’re excited to announce the next steps in the [Group Name] [Destination] Tour from [Trip Dates].</w:t>
      </w:r>
    </w:p>
    <w:p w:rsidR="0013106B" w:rsidRDefault="00000000" w14:paraId="3581FC2F" w14:textId="77777777">
      <w:pPr>
        <w:pStyle w:val="Heading2"/>
      </w:pPr>
      <w:r>
        <w:rPr>
          <w:color w:val="003366"/>
        </w:rPr>
        <w:t>Upcoming Recruitment Meeting</w:t>
      </w:r>
    </w:p>
    <w:p w:rsidR="0013106B" w:rsidRDefault="00000000" w14:paraId="56B46CA4" w14:textId="77777777">
      <w:r>
        <w:t>Most groups begin the enrollment process by hosting a recruitment meeting — often on Zoom — where families can learn more about the tour, ask questions, and get excited about the experience. Encore makes this easy with proven strategies, templates, and tools to help directors run successful meetings: https://www.encoretours.com/directors/recruiting-your-group/</w:t>
      </w:r>
    </w:p>
    <w:p w:rsidR="0013106B" w:rsidRDefault="00000000" w14:paraId="62B8BA0D" w14:textId="77777777">
      <w:pPr>
        <w:pStyle w:val="Heading2"/>
      </w:pPr>
      <w:r>
        <w:rPr>
          <w:color w:val="003366"/>
        </w:rPr>
        <w:t>Tour Meeting</w:t>
      </w:r>
    </w:p>
    <w:p w:rsidR="0013106B" w:rsidRDefault="00000000" w14:paraId="63C662D5" w14:textId="77777777">
      <w:r>
        <w:t>There will be a Tour Meeting with all prospective trip participants and families on [Day of Week], [Date], at [Time].</w:t>
      </w:r>
      <w:r>
        <w:br/>
      </w:r>
      <w:r>
        <w:t>It will take place in [Meeting Location].</w:t>
      </w:r>
    </w:p>
    <w:p w:rsidR="0013106B" w:rsidRDefault="00000000" w14:paraId="4CCA649D" w14:textId="77777777">
      <w:r>
        <w:t>We will livestream this meeting. Please access via this [Livestream Link].</w:t>
      </w:r>
      <w:r>
        <w:br/>
      </w:r>
      <w:r>
        <w:t>There will be an opportunity to ask questions at the end of the meeting; online attendees can ask questions in the chatbox.</w:t>
      </w:r>
    </w:p>
    <w:p w:rsidR="0013106B" w:rsidRDefault="00000000" w14:paraId="0B82AFB5" w14:textId="77777777">
      <w:pPr>
        <w:pStyle w:val="Heading2"/>
      </w:pPr>
      <w:r>
        <w:rPr>
          <w:color w:val="003366"/>
        </w:rPr>
        <w:t>Resources</w:t>
      </w:r>
    </w:p>
    <w:p w:rsidR="0013106B" w:rsidRDefault="00000000" w14:paraId="2F9B6FF9" w14:textId="77777777">
      <w:r>
        <w:t>Please see attached documents ([Trip Overview PDF]) for all available information at this time.</w:t>
      </w:r>
      <w:r>
        <w:br/>
      </w:r>
      <w:r>
        <w:t>The Participant Registration Booklet can also be found in the Traveler Resources Center: https://www.encoretours.com/traveler-resources/</w:t>
      </w:r>
    </w:p>
    <w:p w:rsidR="0013106B" w:rsidRDefault="00000000" w14:paraId="7923664A" w14:textId="77777777">
      <w:pPr>
        <w:pStyle w:val="Heading2"/>
      </w:pPr>
      <w:r>
        <w:rPr>
          <w:color w:val="003366"/>
        </w:rPr>
        <w:t>Trip Details</w:t>
      </w:r>
    </w:p>
    <w:p w:rsidR="0013106B" w:rsidRDefault="00000000" w14:paraId="5E1825FC" w14:textId="77777777">
      <w:r>
        <w:t>The cost of the trip is [$XXXX].</w:t>
      </w:r>
    </w:p>
    <w:p w:rsidR="0013106B" w:rsidRDefault="00000000" w14:paraId="5F760D2F" w14:textId="77777777">
      <w:r>
        <w:t>Need-based financial aid (“Tour Scholarship”) is available. The Tour Scholarship Form will be available at the conclusion of the meeting.</w:t>
      </w:r>
    </w:p>
    <w:p w:rsidR="0013106B" w:rsidRDefault="00000000" w14:paraId="4EE4BFB5" w14:textId="77777777">
      <w:r>
        <w:t>If you are interested in the tour and don’t have a valid passport, please begin the application process ASAP, as it may take several months for processing. Non-US citizens should consult their embassy/consulate for more information.</w:t>
      </w:r>
    </w:p>
    <w:p w:rsidR="0013106B" w:rsidP="31B755C4" w:rsidRDefault="00000000" w14:paraId="389B515B" w14:textId="6CC79D3F">
      <w:pPr>
        <w:pStyle w:val="Heading2"/>
        <w:rPr>
          <w:color w:val="003366"/>
        </w:rPr>
      </w:pPr>
      <w:r w:rsidRPr="31B755C4" w:rsidR="00000000">
        <w:rPr>
          <w:color w:val="003366"/>
        </w:rPr>
        <w:t>Registration Timeline</w:t>
      </w:r>
    </w:p>
    <w:tbl>
      <w:tblPr>
        <w:tblW w:w="0" w:type="auto"/>
        <w:tblLook w:val="04A0" w:firstRow="1" w:lastRow="0" w:firstColumn="1" w:lastColumn="0" w:noHBand="0" w:noVBand="1"/>
      </w:tblPr>
      <w:tblGrid>
        <w:gridCol w:w="4320"/>
        <w:gridCol w:w="4320"/>
      </w:tblGrid>
      <w:tr w:rsidR="0013106B" w14:paraId="541DCC27" w14:textId="77777777">
        <w:tc>
          <w:tcPr>
            <w:tcW w:w="4320" w:type="dxa"/>
            <w:shd w:val="clear" w:color="auto" w:fill="003366"/>
          </w:tcPr>
          <w:p w:rsidR="0013106B" w:rsidRDefault="00000000" w14:paraId="398CD84A" w14:textId="77777777">
            <w:pPr>
              <w:jc w:val="center"/>
            </w:pPr>
            <w:r>
              <w:rPr>
                <w:b/>
                <w:color w:val="FFFFFF"/>
              </w:rPr>
              <w:t>Date</w:t>
            </w:r>
          </w:p>
        </w:tc>
        <w:tc>
          <w:tcPr>
            <w:tcW w:w="4320" w:type="dxa"/>
            <w:shd w:val="clear" w:color="auto" w:fill="003366"/>
          </w:tcPr>
          <w:p w:rsidR="0013106B" w:rsidRDefault="00000000" w14:paraId="6B526C9E" w14:textId="77777777">
            <w:pPr>
              <w:jc w:val="center"/>
            </w:pPr>
            <w:r>
              <w:rPr>
                <w:b/>
                <w:color w:val="FFFFFF"/>
              </w:rPr>
              <w:t>Deadline/Event</w:t>
            </w:r>
          </w:p>
        </w:tc>
      </w:tr>
      <w:tr w:rsidR="0013106B" w14:paraId="6796CFB3" w14:textId="77777777">
        <w:tc>
          <w:tcPr>
            <w:tcW w:w="4320" w:type="dxa"/>
            <w:shd w:val="clear" w:color="auto" w:fill="F2F2F2"/>
          </w:tcPr>
          <w:p w:rsidR="0013106B" w:rsidRDefault="00000000" w14:paraId="162DDD98" w14:textId="77777777">
            <w:pPr>
              <w:jc w:val="center"/>
            </w:pPr>
            <w:r>
              <w:t>[Date]</w:t>
            </w:r>
          </w:p>
        </w:tc>
        <w:tc>
          <w:tcPr>
            <w:tcW w:w="4320" w:type="dxa"/>
            <w:shd w:val="clear" w:color="auto" w:fill="F2F2F2"/>
          </w:tcPr>
          <w:p w:rsidR="0013106B" w:rsidRDefault="00000000" w14:paraId="789AD97F" w14:textId="77777777">
            <w:r>
              <w:rPr>
                <w:b/>
              </w:rPr>
              <w:t>Registration Opens</w:t>
            </w:r>
          </w:p>
        </w:tc>
      </w:tr>
      <w:tr w:rsidR="0013106B" w14:paraId="51C5EB49" w14:textId="77777777">
        <w:tc>
          <w:tcPr>
            <w:tcW w:w="4320" w:type="dxa"/>
          </w:tcPr>
          <w:p w:rsidR="0013106B" w:rsidRDefault="00000000" w14:paraId="1FAAFBE4" w14:textId="77777777">
            <w:pPr>
              <w:jc w:val="center"/>
            </w:pPr>
            <w:r>
              <w:t>[Date]</w:t>
            </w:r>
          </w:p>
        </w:tc>
        <w:tc>
          <w:tcPr>
            <w:tcW w:w="4320" w:type="dxa"/>
          </w:tcPr>
          <w:p w:rsidR="0013106B" w:rsidRDefault="00000000" w14:paraId="7D8E28F3" w14:textId="77777777">
            <w:r>
              <w:rPr>
                <w:b/>
              </w:rPr>
              <w:t>Tour Kickoff Meeting</w:t>
            </w:r>
          </w:p>
        </w:tc>
      </w:tr>
      <w:tr w:rsidR="0013106B" w14:paraId="6584666D" w14:textId="77777777">
        <w:tc>
          <w:tcPr>
            <w:tcW w:w="4320" w:type="dxa"/>
            <w:shd w:val="clear" w:color="auto" w:fill="F2F2F2"/>
          </w:tcPr>
          <w:p w:rsidR="0013106B" w:rsidRDefault="00000000" w14:paraId="30E036D9" w14:textId="77777777">
            <w:pPr>
              <w:jc w:val="center"/>
            </w:pPr>
            <w:r>
              <w:t>[Date]</w:t>
            </w:r>
          </w:p>
        </w:tc>
        <w:tc>
          <w:tcPr>
            <w:tcW w:w="4320" w:type="dxa"/>
            <w:shd w:val="clear" w:color="auto" w:fill="F2F2F2"/>
          </w:tcPr>
          <w:p w:rsidR="0013106B" w:rsidRDefault="00000000" w14:paraId="24A4E8D1" w14:textId="77777777">
            <w:r>
              <w:rPr>
                <w:b/>
              </w:rPr>
              <w:t>Deadline for Financial Aid Application</w:t>
            </w:r>
          </w:p>
        </w:tc>
      </w:tr>
      <w:tr w:rsidR="0013106B" w14:paraId="1BB0DA57" w14:textId="77777777">
        <w:tc>
          <w:tcPr>
            <w:tcW w:w="4320" w:type="dxa"/>
          </w:tcPr>
          <w:p w:rsidR="0013106B" w:rsidRDefault="00000000" w14:paraId="235A4EE6" w14:textId="77777777">
            <w:pPr>
              <w:jc w:val="center"/>
            </w:pPr>
            <w:r>
              <w:t>[Date]</w:t>
            </w:r>
          </w:p>
        </w:tc>
        <w:tc>
          <w:tcPr>
            <w:tcW w:w="4320" w:type="dxa"/>
          </w:tcPr>
          <w:p w:rsidR="0013106B" w:rsidRDefault="00000000" w14:paraId="5A91853A" w14:textId="599298CC">
            <w:r>
              <w:rPr>
                <w:b/>
              </w:rPr>
              <w:t>$200 First Deposit Due</w:t>
            </w:r>
          </w:p>
        </w:tc>
      </w:tr>
      <w:tr w:rsidR="0013106B" w14:paraId="7437FAE4" w14:textId="77777777">
        <w:tc>
          <w:tcPr>
            <w:tcW w:w="4320" w:type="dxa"/>
            <w:shd w:val="clear" w:color="auto" w:fill="F2F2F2"/>
          </w:tcPr>
          <w:p w:rsidR="0013106B" w:rsidRDefault="00000000" w14:paraId="6AB4EE08" w14:textId="77777777">
            <w:pPr>
              <w:jc w:val="center"/>
            </w:pPr>
            <w:r>
              <w:t>[Date]</w:t>
            </w:r>
          </w:p>
        </w:tc>
        <w:tc>
          <w:tcPr>
            <w:tcW w:w="4320" w:type="dxa"/>
            <w:shd w:val="clear" w:color="auto" w:fill="F2F2F2"/>
          </w:tcPr>
          <w:p w:rsidR="0013106B" w:rsidRDefault="00000000" w14:paraId="3A1C8C1D" w14:textId="77777777">
            <w:r>
              <w:rPr>
                <w:b/>
              </w:rPr>
              <w:t>Financial Aid Decisions Sent</w:t>
            </w:r>
          </w:p>
        </w:tc>
      </w:tr>
      <w:tr w:rsidR="0013106B" w14:paraId="6624CE7F" w14:textId="77777777">
        <w:tc>
          <w:tcPr>
            <w:tcW w:w="4320" w:type="dxa"/>
          </w:tcPr>
          <w:p w:rsidR="0013106B" w:rsidRDefault="00000000" w14:paraId="22A0EC2C" w14:textId="77777777">
            <w:pPr>
              <w:jc w:val="center"/>
            </w:pPr>
            <w:r>
              <w:t>[Date]</w:t>
            </w:r>
          </w:p>
        </w:tc>
        <w:tc>
          <w:tcPr>
            <w:tcW w:w="4320" w:type="dxa"/>
          </w:tcPr>
          <w:p w:rsidR="0013106B" w:rsidRDefault="00000000" w14:paraId="12912AD4" w14:textId="77777777">
            <w:r>
              <w:rPr>
                <w:b/>
              </w:rPr>
              <w:t>Financial Aid Decisions Due Back</w:t>
            </w:r>
          </w:p>
        </w:tc>
      </w:tr>
    </w:tbl>
    <w:p w:rsidR="0013106B" w:rsidRDefault="00000000" w14:paraId="2D12C2EB" w14:textId="77777777">
      <w:pPr>
        <w:pStyle w:val="Heading2"/>
      </w:pPr>
      <w:r>
        <w:rPr>
          <w:color w:val="003366"/>
        </w:rPr>
        <w:t>How to Register</w:t>
      </w:r>
    </w:p>
    <w:p w:rsidR="0013106B" w:rsidRDefault="00000000" w14:paraId="43CC709C" w14:textId="77777777">
      <w:pPr>
        <w:pStyle w:val="ListNumber"/>
      </w:pPr>
      <w:r>
        <w:t>Go to the Encore registration page: https://webapp.acis.com/register/</w:t>
      </w:r>
    </w:p>
    <w:p w:rsidR="0013106B" w:rsidRDefault="00000000" w14:paraId="1508F634" w14:textId="77777777">
      <w:pPr>
        <w:pStyle w:val="ListNumber"/>
      </w:pPr>
      <w:r>
        <w:t>Under the 'Participant' category, enter the following:</w:t>
      </w:r>
    </w:p>
    <w:p w:rsidR="0013106B" w:rsidP="00366056" w:rsidRDefault="00000000" w14:paraId="289CEBAD" w14:textId="105DC690">
      <w:pPr>
        <w:pStyle w:val="ListNumber"/>
        <w:numPr>
          <w:ilvl w:val="0"/>
          <w:numId w:val="0"/>
        </w:numPr>
        <w:ind w:left="360"/>
      </w:pPr>
      <w:r>
        <w:t>• Group Leader ID: [XXXXXX]</w:t>
      </w:r>
      <w:r w:rsidR="00366056">
        <w:t xml:space="preserve"> | </w:t>
      </w:r>
      <w:r>
        <w:t>Group Leader Last Name: [Last Name]</w:t>
      </w:r>
    </w:p>
    <w:p w:rsidR="0013106B" w:rsidRDefault="00000000" w14:paraId="270A07CB" w14:textId="77777777">
      <w:pPr>
        <w:pStyle w:val="ListNumber"/>
      </w:pPr>
      <w:r>
        <w:t>Click Register</w:t>
      </w:r>
    </w:p>
    <w:p w:rsidR="0013106B" w:rsidRDefault="00000000" w14:paraId="46D9B636" w14:textId="77777777">
      <w:pPr>
        <w:pStyle w:val="ListNumber"/>
      </w:pPr>
      <w:r>
        <w:t>Select this Trip: “[Trip Title]”</w:t>
      </w:r>
    </w:p>
    <w:p w:rsidR="0013106B" w:rsidRDefault="00000000" w14:paraId="293009B0" w14:textId="77777777">
      <w:pPr>
        <w:pStyle w:val="ListNumber"/>
      </w:pPr>
      <w:r>
        <w:t>Add Personal Info and complete the registration form</w:t>
      </w:r>
    </w:p>
    <w:p w:rsidR="0013106B" w:rsidRDefault="00000000" w14:paraId="32F07723" w14:textId="77777777">
      <w:pPr>
        <w:pStyle w:val="ListNumber"/>
      </w:pPr>
      <w:r>
        <w:t>On the final Payments page, your registration will be saved even without a payment. You may return later to submit the $200 deposit (due by [Deposit Deadline]).</w:t>
      </w:r>
    </w:p>
    <w:p w:rsidR="0013106B" w:rsidRDefault="00000000" w14:paraId="4E173728" w14:textId="77777777">
      <w:pPr>
        <w:pStyle w:val="Heading2"/>
      </w:pPr>
      <w:r>
        <w:rPr>
          <w:color w:val="003366"/>
        </w:rPr>
        <w:t>Helpful Links</w:t>
      </w:r>
    </w:p>
    <w:tbl>
      <w:tblPr>
        <w:tblW w:w="0" w:type="auto"/>
        <w:tblLook w:val="04A0" w:firstRow="1" w:lastRow="0" w:firstColumn="1" w:lastColumn="0" w:noHBand="0" w:noVBand="1"/>
      </w:tblPr>
      <w:tblGrid>
        <w:gridCol w:w="4320"/>
        <w:gridCol w:w="4320"/>
      </w:tblGrid>
      <w:tr w:rsidR="0013106B" w14:paraId="39F810AD" w14:textId="77777777">
        <w:tc>
          <w:tcPr>
            <w:tcW w:w="4320" w:type="dxa"/>
            <w:shd w:val="clear" w:color="auto" w:fill="003366"/>
          </w:tcPr>
          <w:p w:rsidR="0013106B" w:rsidRDefault="00000000" w14:paraId="6BABD145" w14:textId="77777777">
            <w:pPr>
              <w:jc w:val="center"/>
            </w:pPr>
            <w:r>
              <w:rPr>
                <w:b/>
                <w:color w:val="FFFFFF"/>
              </w:rPr>
              <w:t>Resource</w:t>
            </w:r>
          </w:p>
        </w:tc>
        <w:tc>
          <w:tcPr>
            <w:tcW w:w="4320" w:type="dxa"/>
            <w:shd w:val="clear" w:color="auto" w:fill="003366"/>
          </w:tcPr>
          <w:p w:rsidR="0013106B" w:rsidRDefault="00000000" w14:paraId="398838CE" w14:textId="77777777">
            <w:pPr>
              <w:jc w:val="center"/>
            </w:pPr>
            <w:r>
              <w:rPr>
                <w:b/>
                <w:color w:val="FFFFFF"/>
              </w:rPr>
              <w:t>Link</w:t>
            </w:r>
          </w:p>
        </w:tc>
      </w:tr>
      <w:tr w:rsidR="0013106B" w14:paraId="1FA3B70E" w14:textId="77777777">
        <w:tc>
          <w:tcPr>
            <w:tcW w:w="4320" w:type="dxa"/>
            <w:shd w:val="clear" w:color="auto" w:fill="F2F2F2"/>
          </w:tcPr>
          <w:p w:rsidR="0013106B" w:rsidRDefault="00000000" w14:paraId="7CA48E84" w14:textId="77777777">
            <w:r>
              <w:t>Register</w:t>
            </w:r>
          </w:p>
        </w:tc>
        <w:tc>
          <w:tcPr>
            <w:tcW w:w="4320" w:type="dxa"/>
            <w:shd w:val="clear" w:color="auto" w:fill="F2F2F2"/>
          </w:tcPr>
          <w:p w:rsidR="0013106B" w:rsidRDefault="00000000" w14:paraId="4FFC5DB5" w14:textId="77777777">
            <w:r>
              <w:t>https://webapp.acis.com/register/</w:t>
            </w:r>
          </w:p>
        </w:tc>
      </w:tr>
      <w:tr w:rsidR="0013106B" w14:paraId="6BC68957" w14:textId="77777777">
        <w:tc>
          <w:tcPr>
            <w:tcW w:w="4320" w:type="dxa"/>
          </w:tcPr>
          <w:p w:rsidR="0013106B" w:rsidRDefault="00000000" w14:paraId="66B266CE" w14:textId="77777777">
            <w:r>
              <w:t>FAQ</w:t>
            </w:r>
          </w:p>
        </w:tc>
        <w:tc>
          <w:tcPr>
            <w:tcW w:w="4320" w:type="dxa"/>
          </w:tcPr>
          <w:p w:rsidR="0013106B" w:rsidRDefault="00000000" w14:paraId="651EDB0E" w14:textId="77777777">
            <w:r>
              <w:t>https://encoretours.capacity.com/</w:t>
            </w:r>
          </w:p>
        </w:tc>
      </w:tr>
      <w:tr w:rsidR="0013106B" w14:paraId="7F6BD12C" w14:textId="77777777">
        <w:tc>
          <w:tcPr>
            <w:tcW w:w="4320" w:type="dxa"/>
            <w:shd w:val="clear" w:color="auto" w:fill="F2F2F2"/>
          </w:tcPr>
          <w:p w:rsidR="0013106B" w:rsidRDefault="00000000" w14:paraId="3A8FC5F8" w14:textId="77777777">
            <w:r>
              <w:t>Traveler Resources</w:t>
            </w:r>
          </w:p>
        </w:tc>
        <w:tc>
          <w:tcPr>
            <w:tcW w:w="4320" w:type="dxa"/>
            <w:shd w:val="clear" w:color="auto" w:fill="F2F2F2"/>
          </w:tcPr>
          <w:p w:rsidR="0013106B" w:rsidRDefault="00000000" w14:paraId="38AA7C35" w14:textId="121D8CF7">
            <w:r>
              <w:t>www.encoretours.com/traveler-resources/</w:t>
            </w:r>
          </w:p>
        </w:tc>
      </w:tr>
    </w:tbl>
    <w:p w:rsidR="0013106B" w:rsidRDefault="00000000" w14:paraId="66446F9B" w14:textId="77777777">
      <w:pPr>
        <w:pStyle w:val="Heading2"/>
      </w:pPr>
      <w:r>
        <w:rPr>
          <w:color w:val="003366"/>
        </w:rPr>
        <w:t>Questions?</w:t>
      </w:r>
    </w:p>
    <w:p w:rsidR="0013106B" w:rsidRDefault="00000000" w14:paraId="6A7A796E" w14:textId="62C38E2D">
      <w:r w:rsidR="00000000">
        <w:rPr/>
        <w:t xml:space="preserve">• Encore/Tour provider-specific questions: </w:t>
      </w:r>
      <w:r w:rsidR="4092CBE2">
        <w:rPr/>
        <w:t>question</w:t>
      </w:r>
      <w:r w:rsidR="00000000">
        <w:rPr/>
        <w:t>@encoretours.com</w:t>
      </w:r>
    </w:p>
    <w:p w:rsidR="0013106B" w:rsidRDefault="00000000" w14:paraId="77914EEB" w14:textId="79FAA0FD">
      <w:r>
        <w:t>• [School]-specific questions: please ask during the Q&amp;A session at the end of the meeting.</w:t>
      </w:r>
    </w:p>
    <w:p w:rsidR="0013106B" w:rsidRDefault="00000000" w14:paraId="7C3560E4" w14:textId="26F778AF">
      <w:r w:rsidR="00000000">
        <w:rPr/>
        <w:t>Best,</w:t>
      </w:r>
      <w:r>
        <w:br/>
      </w:r>
      <w:r w:rsidR="00000000">
        <w:rPr/>
        <w:t>[Group Leader Name]</w:t>
      </w:r>
    </w:p>
    <w:sectPr w:rsidR="0013106B" w:rsidSect="00034616">
      <w:headerReference w:type="default" r:id="rId8"/>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5DF4" w:rsidRDefault="004C5DF4" w14:paraId="087397A2" w14:textId="77777777">
      <w:pPr>
        <w:spacing w:after="0" w:line="240" w:lineRule="auto"/>
      </w:pPr>
      <w:r>
        <w:separator/>
      </w:r>
    </w:p>
  </w:endnote>
  <w:endnote w:type="continuationSeparator" w:id="0">
    <w:p w:rsidR="004C5DF4" w:rsidRDefault="004C5DF4" w14:paraId="1528FC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5DF4" w:rsidRDefault="004C5DF4" w14:paraId="2CEA78A1" w14:textId="77777777">
      <w:pPr>
        <w:spacing w:after="0" w:line="240" w:lineRule="auto"/>
      </w:pPr>
      <w:r>
        <w:separator/>
      </w:r>
    </w:p>
  </w:footnote>
  <w:footnote w:type="continuationSeparator" w:id="0">
    <w:p w:rsidR="004C5DF4" w:rsidRDefault="004C5DF4" w14:paraId="5A771C2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3106B" w:rsidRDefault="00000000" w14:paraId="1757A570" w14:textId="77777777">
    <w:pPr>
      <w:pStyle w:val="Header"/>
      <w:jc w:val="right"/>
    </w:pPr>
    <w:r>
      <w:rPr>
        <w:noProof/>
      </w:rPr>
      <w:drawing>
        <wp:inline distT="0" distB="0" distL="0" distR="0" wp14:anchorId="32BB9077" wp14:editId="60A1F0AE">
          <wp:extent cx="1371600" cy="783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b1fbea-4851-4d7d-8d4b-fffc446879ce.png"/>
                  <pic:cNvPicPr/>
                </pic:nvPicPr>
                <pic:blipFill>
                  <a:blip r:embed="rId1"/>
                  <a:stretch>
                    <a:fillRect/>
                  </a:stretch>
                </pic:blipFill>
                <pic:spPr>
                  <a:xfrm>
                    <a:off x="0" y="0"/>
                    <a:ext cx="1371600" cy="783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46615589">
    <w:abstractNumId w:val="8"/>
  </w:num>
  <w:num w:numId="2" w16cid:durableId="882139759">
    <w:abstractNumId w:val="6"/>
  </w:num>
  <w:num w:numId="3" w16cid:durableId="903759906">
    <w:abstractNumId w:val="5"/>
  </w:num>
  <w:num w:numId="4" w16cid:durableId="94323468">
    <w:abstractNumId w:val="4"/>
  </w:num>
  <w:num w:numId="5" w16cid:durableId="1717775613">
    <w:abstractNumId w:val="7"/>
  </w:num>
  <w:num w:numId="6" w16cid:durableId="1864246714">
    <w:abstractNumId w:val="3"/>
  </w:num>
  <w:num w:numId="7" w16cid:durableId="276840331">
    <w:abstractNumId w:val="2"/>
  </w:num>
  <w:num w:numId="8" w16cid:durableId="1039890687">
    <w:abstractNumId w:val="1"/>
  </w:num>
  <w:num w:numId="9" w16cid:durableId="10586236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48"/>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0000"/>
    <w:rsid w:val="00034616"/>
    <w:rsid w:val="0006063C"/>
    <w:rsid w:val="0013106B"/>
    <w:rsid w:val="0015074B"/>
    <w:rsid w:val="0029639D"/>
    <w:rsid w:val="00326F90"/>
    <w:rsid w:val="00366056"/>
    <w:rsid w:val="004C5DF4"/>
    <w:rsid w:val="009E42F7"/>
    <w:rsid w:val="00AA1D8D"/>
    <w:rsid w:val="00B47730"/>
    <w:rsid w:val="00CB0664"/>
    <w:rsid w:val="00FC693F"/>
    <w:rsid w:val="31B755C4"/>
    <w:rsid w:val="4092CBE2"/>
    <w:rsid w:val="78FBC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4B100"/>
  <w14:defaultImageDpi w14:val="300"/>
  <w15:docId w15:val="{5B8870AA-6AFB-4A28-AB9E-22108D1FBB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David Solar</lastModifiedBy>
  <revision>3</revision>
  <dcterms:created xsi:type="dcterms:W3CDTF">2013-12-23T23:15:00.0000000Z</dcterms:created>
  <dcterms:modified xsi:type="dcterms:W3CDTF">2025-09-24T17:26:03.4681172Z</dcterms:modified>
  <category/>
</coreProperties>
</file>